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тративном правонарушении, </w:t>
      </w:r>
      <w:r>
        <w:rPr>
          <w:rFonts w:ascii="Times New Roman" w:eastAsia="Times New Roman" w:hAnsi="Times New Roman" w:cs="Times New Roman"/>
        </w:rPr>
        <w:t>воз</w:t>
      </w:r>
      <w:r>
        <w:rPr>
          <w:rFonts w:ascii="Times New Roman" w:eastAsia="Times New Roman" w:hAnsi="Times New Roman" w:cs="Times New Roman"/>
        </w:rPr>
        <w:t>бужденное по ст.6.1.1 Кодекса Российской Федерации об административных правонарушениях (далее-КоАП РФ)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Реховской</w:t>
      </w:r>
      <w:r>
        <w:rPr>
          <w:rFonts w:ascii="Times New Roman" w:eastAsia="Times New Roman" w:hAnsi="Times New Roman" w:cs="Times New Roman"/>
        </w:rPr>
        <w:t xml:space="preserve"> Елены Андреевны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неработающей (со слов)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08.06.2025</w:t>
      </w:r>
      <w:r>
        <w:rPr>
          <w:rFonts w:ascii="Times New Roman" w:eastAsia="Times New Roman" w:hAnsi="Times New Roman" w:cs="Times New Roman"/>
        </w:rPr>
        <w:t xml:space="preserve"> около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час. 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Реховская</w:t>
      </w:r>
      <w:r>
        <w:rPr>
          <w:rFonts w:ascii="Times New Roman" w:eastAsia="Times New Roman" w:hAnsi="Times New Roman" w:cs="Times New Roman"/>
        </w:rPr>
        <w:t xml:space="preserve"> Елена Андреевна</w:t>
      </w:r>
      <w:r>
        <w:rPr>
          <w:rFonts w:ascii="Times New Roman" w:eastAsia="Times New Roman" w:hAnsi="Times New Roman" w:cs="Times New Roman"/>
        </w:rPr>
        <w:t>, находясь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Калинина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65 кв.2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ходе ссоры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возникшей на почве </w:t>
      </w:r>
      <w:r>
        <w:rPr>
          <w:rFonts w:ascii="Times New Roman" w:eastAsia="Times New Roman" w:hAnsi="Times New Roman" w:cs="Times New Roman"/>
        </w:rPr>
        <w:t>личных неприязненных отношений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нанес</w:t>
      </w:r>
      <w:r>
        <w:rPr>
          <w:rFonts w:ascii="Times New Roman" w:eastAsia="Times New Roman" w:hAnsi="Times New Roman" w:cs="Times New Roman"/>
        </w:rPr>
        <w:t>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два удара кухонным топориком</w:t>
      </w:r>
      <w:r>
        <w:rPr>
          <w:rFonts w:ascii="Times New Roman" w:eastAsia="Times New Roman" w:hAnsi="Times New Roman" w:cs="Times New Roman"/>
        </w:rPr>
        <w:t xml:space="preserve"> по левой руке </w:t>
      </w:r>
      <w:r>
        <w:rPr>
          <w:rStyle w:val="cat-UserDefinedgrp-33rplc-14"/>
          <w:rFonts w:ascii="Times New Roman" w:eastAsia="Times New Roman" w:hAnsi="Times New Roman" w:cs="Times New Roman"/>
        </w:rPr>
        <w:t>...</w:t>
      </w:r>
      <w:r>
        <w:rPr>
          <w:rStyle w:val="cat-UserDefinedgrp-32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Э.В.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причинив </w:t>
      </w:r>
      <w:r>
        <w:rPr>
          <w:rFonts w:ascii="Times New Roman" w:eastAsia="Times New Roman" w:hAnsi="Times New Roman" w:cs="Times New Roman"/>
        </w:rPr>
        <w:t>последнему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телесные повреждения </w:t>
      </w:r>
      <w:r>
        <w:rPr>
          <w:rFonts w:ascii="Times New Roman" w:eastAsia="Times New Roman" w:hAnsi="Times New Roman" w:cs="Times New Roman"/>
        </w:rPr>
        <w:t xml:space="preserve">в виде </w:t>
      </w:r>
      <w:r>
        <w:rPr>
          <w:rFonts w:ascii="Times New Roman" w:eastAsia="Times New Roman" w:hAnsi="Times New Roman" w:cs="Times New Roman"/>
        </w:rPr>
        <w:t>узколинейной ссадины (царапина) вер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ней трети левого плеча в пределах эпидермиса, линейный поверхностный дефект кожи грудной клетки по передней подмышечной линии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совокупности и по отдельности вред здоровью </w:t>
      </w:r>
      <w:r>
        <w:rPr>
          <w:rFonts w:ascii="Times New Roman" w:eastAsia="Times New Roman" w:hAnsi="Times New Roman" w:cs="Times New Roman"/>
        </w:rPr>
        <w:t>не причинил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, от чего </w:t>
      </w:r>
      <w:r>
        <w:rPr>
          <w:rStyle w:val="cat-UserDefinedgrp-33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Э.В испытал физическую боль.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Реховская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и п</w:t>
      </w:r>
      <w:r>
        <w:rPr>
          <w:rFonts w:ascii="Times New Roman" w:eastAsia="Times New Roman" w:hAnsi="Times New Roman" w:cs="Times New Roman"/>
        </w:rPr>
        <w:t>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Э.В.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явили</w:t>
      </w:r>
      <w:r>
        <w:rPr>
          <w:rFonts w:ascii="Times New Roman" w:eastAsia="Times New Roman" w:hAnsi="Times New Roman" w:cs="Times New Roman"/>
        </w:rPr>
        <w:t>сь, о месте и времен</w:t>
      </w:r>
      <w:r>
        <w:rPr>
          <w:rFonts w:ascii="Times New Roman" w:eastAsia="Times New Roman" w:hAnsi="Times New Roman" w:cs="Times New Roman"/>
        </w:rPr>
        <w:t>и судебного заседания извещены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</w:t>
      </w:r>
      <w:r>
        <w:rPr>
          <w:rFonts w:ascii="Times New Roman" w:eastAsia="Times New Roman" w:hAnsi="Times New Roman" w:cs="Times New Roman"/>
        </w:rPr>
        <w:t>ч.2 ст.25.1 и</w:t>
      </w:r>
      <w:r>
        <w:rPr>
          <w:rFonts w:ascii="Times New Roman" w:eastAsia="Times New Roman" w:hAnsi="Times New Roman" w:cs="Times New Roman"/>
        </w:rPr>
        <w:t xml:space="preserve"> ч.3 ст.25.2 Ко</w:t>
      </w:r>
      <w:r>
        <w:rPr>
          <w:rFonts w:ascii="Times New Roman" w:eastAsia="Times New Roman" w:hAnsi="Times New Roman" w:cs="Times New Roman"/>
        </w:rPr>
        <w:t>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указанных лиц.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115 Уголовного кодекса Российской Федерации, если эти действия не содержат уголовно наказуемого </w:t>
      </w:r>
      <w:r>
        <w:rPr>
          <w:rFonts w:ascii="Times New Roman" w:eastAsia="Times New Roman" w:hAnsi="Times New Roman" w:cs="Times New Roman"/>
        </w:rPr>
        <w:t>деяния.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Обстоятельства </w:t>
      </w:r>
      <w:r>
        <w:rPr>
          <w:rFonts w:ascii="Times New Roman" w:eastAsia="Times New Roman" w:hAnsi="Times New Roman" w:cs="Times New Roman"/>
        </w:rPr>
        <w:t xml:space="preserve">нанесения </w:t>
      </w:r>
      <w:r>
        <w:rPr>
          <w:rFonts w:ascii="Times New Roman" w:eastAsia="Times New Roman" w:hAnsi="Times New Roman" w:cs="Times New Roman"/>
        </w:rPr>
        <w:t>Реховской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потерпевше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23"/>
          <w:rFonts w:ascii="Times New Roman" w:eastAsia="Times New Roman" w:hAnsi="Times New Roman" w:cs="Times New Roman"/>
        </w:rPr>
        <w:t>...</w:t>
      </w:r>
      <w:r>
        <w:rPr>
          <w:rStyle w:val="cat-UserDefinedgrp-32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Э.В.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побоев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причинивших потерпевше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физическую боль, </w:t>
      </w:r>
      <w:r>
        <w:rPr>
          <w:rFonts w:ascii="Times New Roman" w:eastAsia="Times New Roman" w:hAnsi="Times New Roman" w:cs="Times New Roman"/>
        </w:rPr>
        <w:t xml:space="preserve">подтверждаются исследованными в ходе судебного заседания доказательствами, а именно: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 xml:space="preserve">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398968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26.11.2025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-копией определения о возбуждении административного расследования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10.06.2025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Реховской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по ст.6.1.1 КоАП РФ;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рапортом</w:t>
      </w:r>
      <w:r>
        <w:rPr>
          <w:rFonts w:ascii="Times New Roman" w:eastAsia="Times New Roman" w:hAnsi="Times New Roman" w:cs="Times New Roman"/>
        </w:rPr>
        <w:t xml:space="preserve">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</w:rPr>
        <w:t>08.06.2025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 xml:space="preserve">поступившем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UserDefinedgrp-33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Э.В.</w:t>
      </w:r>
      <w:r>
        <w:rPr>
          <w:rFonts w:ascii="Times New Roman" w:eastAsia="Times New Roman" w:hAnsi="Times New Roman" w:cs="Times New Roman"/>
        </w:rPr>
        <w:t xml:space="preserve"> сообщении</w:t>
      </w:r>
      <w:r>
        <w:rPr>
          <w:rFonts w:ascii="Times New Roman" w:eastAsia="Times New Roman" w:hAnsi="Times New Roman" w:cs="Times New Roman"/>
        </w:rPr>
        <w:t xml:space="preserve"> о конфликте с </w:t>
      </w:r>
      <w:r>
        <w:rPr>
          <w:rFonts w:ascii="Times New Roman" w:eastAsia="Times New Roman" w:hAnsi="Times New Roman" w:cs="Times New Roman"/>
        </w:rPr>
        <w:t>женой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рапортом оперативного дежурного дежурной части МО МВД России «Ханты-Мансийский» от 08.06.2025 о поступившем</w:t>
      </w:r>
      <w:r>
        <w:rPr>
          <w:rFonts w:ascii="Times New Roman" w:eastAsia="Times New Roman" w:hAnsi="Times New Roman" w:cs="Times New Roman"/>
        </w:rPr>
        <w:t xml:space="preserve"> из станции СМП сообщении о поступлении </w:t>
      </w:r>
      <w:r>
        <w:rPr>
          <w:rStyle w:val="cat-UserDefinedgrp-33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 Э.В. с предварительным диагнозом: резаная рана левого плеча, ссадина грудной клетки4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-объяснением </w:t>
      </w:r>
      <w:r>
        <w:rPr>
          <w:rStyle w:val="cat-UserDefinedgrp-33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Э.В.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08.06.2025</w:t>
      </w:r>
      <w:r>
        <w:rPr>
          <w:rFonts w:ascii="Times New Roman" w:eastAsia="Times New Roman" w:hAnsi="Times New Roman" w:cs="Times New Roman"/>
        </w:rPr>
        <w:t xml:space="preserve"> и от 26.11.2025, согласно которым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ночное время он отдыхал с </w:t>
      </w:r>
      <w:r>
        <w:rPr>
          <w:rFonts w:ascii="Times New Roman" w:eastAsia="Times New Roman" w:hAnsi="Times New Roman" w:cs="Times New Roman"/>
        </w:rPr>
        <w:t>друзьями</w:t>
      </w:r>
      <w:r>
        <w:rPr>
          <w:rFonts w:ascii="Times New Roman" w:eastAsia="Times New Roman" w:hAnsi="Times New Roman" w:cs="Times New Roman"/>
        </w:rPr>
        <w:t xml:space="preserve"> в гараже, распивал</w:t>
      </w:r>
      <w:r>
        <w:rPr>
          <w:rFonts w:ascii="Times New Roman" w:eastAsia="Times New Roman" w:hAnsi="Times New Roman" w:cs="Times New Roman"/>
        </w:rPr>
        <w:t xml:space="preserve"> спиртные напитки. В 04 час. 56 мин. ему на телефон позвонила сожительница </w:t>
      </w:r>
      <w:r>
        <w:rPr>
          <w:rFonts w:ascii="Times New Roman" w:eastAsia="Times New Roman" w:hAnsi="Times New Roman" w:cs="Times New Roman"/>
        </w:rPr>
        <w:t>Реховская</w:t>
      </w:r>
      <w:r>
        <w:rPr>
          <w:rFonts w:ascii="Times New Roman" w:eastAsia="Times New Roman" w:hAnsi="Times New Roman" w:cs="Times New Roman"/>
        </w:rPr>
        <w:t xml:space="preserve"> Елена Андреевна и сказала, что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если</w:t>
      </w:r>
      <w:r>
        <w:rPr>
          <w:rFonts w:ascii="Times New Roman" w:eastAsia="Times New Roman" w:hAnsi="Times New Roman" w:cs="Times New Roman"/>
        </w:rPr>
        <w:t xml:space="preserve"> он не придет домой она перережет себе вены. Через 30 минут он </w:t>
      </w:r>
      <w:r>
        <w:rPr>
          <w:rFonts w:ascii="Times New Roman" w:eastAsia="Times New Roman" w:hAnsi="Times New Roman" w:cs="Times New Roman"/>
        </w:rPr>
        <w:t xml:space="preserve">приехал домой по адресу </w:t>
      </w:r>
      <w:r>
        <w:rPr>
          <w:rFonts w:ascii="Times New Roman" w:eastAsia="Times New Roman" w:hAnsi="Times New Roman" w:cs="Times New Roman"/>
        </w:rPr>
        <w:t>ул.Калинина</w:t>
      </w:r>
      <w:r>
        <w:rPr>
          <w:rFonts w:ascii="Times New Roman" w:eastAsia="Times New Roman" w:hAnsi="Times New Roman" w:cs="Times New Roman"/>
        </w:rPr>
        <w:t xml:space="preserve">, д.65 кв.2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и между ними прои</w:t>
      </w:r>
      <w:r>
        <w:rPr>
          <w:rFonts w:ascii="Times New Roman" w:eastAsia="Times New Roman" w:hAnsi="Times New Roman" w:cs="Times New Roman"/>
        </w:rPr>
        <w:t>зошел словесный конфликт на почве</w:t>
      </w:r>
      <w:r>
        <w:rPr>
          <w:rFonts w:ascii="Times New Roman" w:eastAsia="Times New Roman" w:hAnsi="Times New Roman" w:cs="Times New Roman"/>
        </w:rPr>
        <w:t xml:space="preserve"> ревности, </w:t>
      </w:r>
      <w:r>
        <w:rPr>
          <w:rFonts w:ascii="Times New Roman" w:eastAsia="Times New Roman" w:hAnsi="Times New Roman" w:cs="Times New Roman"/>
        </w:rPr>
        <w:t>Реховская</w:t>
      </w:r>
      <w:r>
        <w:rPr>
          <w:rFonts w:ascii="Times New Roman" w:eastAsia="Times New Roman" w:hAnsi="Times New Roman" w:cs="Times New Roman"/>
        </w:rPr>
        <w:t xml:space="preserve"> Е.А. подошла к нему очень близко и начала кричать на него, после чего он ее оттолкнул и посл</w:t>
      </w:r>
      <w:r>
        <w:rPr>
          <w:rFonts w:ascii="Times New Roman" w:eastAsia="Times New Roman" w:hAnsi="Times New Roman" w:cs="Times New Roman"/>
        </w:rPr>
        <w:t>е этого между ними началась драк</w:t>
      </w:r>
      <w:r>
        <w:rPr>
          <w:rFonts w:ascii="Times New Roman" w:eastAsia="Times New Roman" w:hAnsi="Times New Roman" w:cs="Times New Roman"/>
        </w:rPr>
        <w:t xml:space="preserve">а. Когда она вышла на кухню, он закрыл дверь в комнату, и она взяла </w:t>
      </w:r>
      <w:r>
        <w:rPr>
          <w:rFonts w:ascii="Times New Roman" w:eastAsia="Times New Roman" w:hAnsi="Times New Roman" w:cs="Times New Roman"/>
        </w:rPr>
        <w:t xml:space="preserve">кухонный топорик </w:t>
      </w:r>
      <w:r>
        <w:rPr>
          <w:rFonts w:ascii="Times New Roman" w:eastAsia="Times New Roman" w:hAnsi="Times New Roman" w:cs="Times New Roman"/>
        </w:rPr>
        <w:t xml:space="preserve">и начала разбивать стекло в двери и пытаться зайти в комнату и кричала что прибьёт его. Когда он открыл дверь в комнату она зашла и попыталась ударить его кухонным топориком, он заблокировал топор левой рукой </w:t>
      </w:r>
      <w:r>
        <w:rPr>
          <w:rFonts w:ascii="Times New Roman" w:eastAsia="Times New Roman" w:hAnsi="Times New Roman" w:cs="Times New Roman"/>
        </w:rPr>
        <w:t>и из-за чего удар топором пришелся ему в плечо, повредив кожу, откуда у него</w:t>
      </w:r>
      <w:r>
        <w:rPr>
          <w:rFonts w:ascii="Times New Roman" w:eastAsia="Times New Roman" w:hAnsi="Times New Roman" w:cs="Times New Roman"/>
        </w:rPr>
        <w:t xml:space="preserve"> пошла кровь, когда она ударила его топором во-второй раз, попала ему по</w:t>
      </w:r>
      <w:r>
        <w:rPr>
          <w:rFonts w:ascii="Times New Roman" w:eastAsia="Times New Roman" w:hAnsi="Times New Roman" w:cs="Times New Roman"/>
        </w:rPr>
        <w:t xml:space="preserve"> груди с левой стороны. После они</w:t>
      </w:r>
      <w:r>
        <w:rPr>
          <w:rFonts w:ascii="Times New Roman" w:eastAsia="Times New Roman" w:hAnsi="Times New Roman" w:cs="Times New Roman"/>
        </w:rPr>
        <w:t xml:space="preserve"> перестали </w:t>
      </w:r>
      <w:r>
        <w:rPr>
          <w:rFonts w:ascii="Times New Roman" w:eastAsia="Times New Roman" w:hAnsi="Times New Roman" w:cs="Times New Roman"/>
        </w:rPr>
        <w:t>драться</w:t>
      </w:r>
      <w:r>
        <w:rPr>
          <w:rFonts w:ascii="Times New Roman" w:eastAsia="Times New Roman" w:hAnsi="Times New Roman" w:cs="Times New Roman"/>
        </w:rPr>
        <w:t xml:space="preserve"> и она успокоилась, 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он позвонил в службу 112 и сообщил о данном инциденте и вышел на улицу дожидаться скору</w:t>
      </w:r>
      <w:r>
        <w:rPr>
          <w:rFonts w:ascii="Times New Roman" w:eastAsia="Times New Roman" w:hAnsi="Times New Roman" w:cs="Times New Roman"/>
        </w:rPr>
        <w:t>ю помощь и сотрудников полиции;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Реховской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08.06.2025</w:t>
      </w:r>
      <w:r>
        <w:rPr>
          <w:rFonts w:ascii="Times New Roman" w:eastAsia="Times New Roman" w:hAnsi="Times New Roman" w:cs="Times New Roman"/>
        </w:rPr>
        <w:t xml:space="preserve"> и от 26.11.2025,</w:t>
      </w:r>
      <w:r>
        <w:rPr>
          <w:rFonts w:ascii="Times New Roman" w:eastAsia="Times New Roman" w:hAnsi="Times New Roman" w:cs="Times New Roman"/>
        </w:rPr>
        <w:t xml:space="preserve"> согласно котор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08.06.2025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дома в ночное время по адресу </w:t>
      </w:r>
      <w:r>
        <w:rPr>
          <w:rFonts w:ascii="Times New Roman" w:eastAsia="Times New Roman" w:hAnsi="Times New Roman" w:cs="Times New Roman"/>
        </w:rPr>
        <w:t>ул.Калинина</w:t>
      </w:r>
      <w:r>
        <w:rPr>
          <w:rFonts w:ascii="Times New Roman" w:eastAsia="Times New Roman" w:hAnsi="Times New Roman" w:cs="Times New Roman"/>
        </w:rPr>
        <w:t xml:space="preserve">, д.65 кв.2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пришел ее сожитель </w:t>
      </w:r>
      <w:r>
        <w:rPr>
          <w:rStyle w:val="cat-UserDefinedgrp-33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Э.В.</w:t>
      </w:r>
      <w:r>
        <w:rPr>
          <w:rFonts w:ascii="Times New Roman" w:eastAsia="Times New Roman" w:hAnsi="Times New Roman" w:cs="Times New Roman"/>
        </w:rPr>
        <w:t xml:space="preserve">, с которым у них произошел </w:t>
      </w:r>
      <w:r>
        <w:rPr>
          <w:rFonts w:ascii="Times New Roman" w:eastAsia="Times New Roman" w:hAnsi="Times New Roman" w:cs="Times New Roman"/>
        </w:rPr>
        <w:t>конфликт,</w:t>
      </w:r>
      <w:r>
        <w:rPr>
          <w:rFonts w:ascii="Times New Roman" w:eastAsia="Times New Roman" w:hAnsi="Times New Roman" w:cs="Times New Roman"/>
        </w:rPr>
        <w:t xml:space="preserve"> в ходе которого он стал наносить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ей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удары</w:t>
      </w:r>
      <w:r>
        <w:rPr>
          <w:rFonts w:ascii="Times New Roman" w:eastAsia="Times New Roman" w:hAnsi="Times New Roman" w:cs="Times New Roman"/>
        </w:rPr>
        <w:t xml:space="preserve"> ладошкой по лицу, после чего она взяла кухонный то</w:t>
      </w:r>
      <w:r>
        <w:rPr>
          <w:rFonts w:ascii="Times New Roman" w:eastAsia="Times New Roman" w:hAnsi="Times New Roman" w:cs="Times New Roman"/>
        </w:rPr>
        <w:t>порик и нанесла удар в левую рук</w:t>
      </w:r>
      <w:r>
        <w:rPr>
          <w:rFonts w:ascii="Times New Roman" w:eastAsia="Times New Roman" w:hAnsi="Times New Roman" w:cs="Times New Roman"/>
        </w:rPr>
        <w:t xml:space="preserve">у, после чего </w:t>
      </w:r>
      <w:r>
        <w:rPr>
          <w:rStyle w:val="cat-UserDefinedgrp-33rplc-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Э.В. выбежал из квартиры;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-протоколом осмотра места происшествия от 08.06.2025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фототаблицей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заключением</w:t>
      </w:r>
      <w:r>
        <w:rPr>
          <w:rFonts w:ascii="Times New Roman" w:eastAsia="Times New Roman" w:hAnsi="Times New Roman" w:cs="Times New Roman"/>
        </w:rPr>
        <w:t xml:space="preserve"> эксперта №</w:t>
      </w:r>
      <w:r>
        <w:rPr>
          <w:rFonts w:ascii="Times New Roman" w:eastAsia="Times New Roman" w:hAnsi="Times New Roman" w:cs="Times New Roman"/>
        </w:rPr>
        <w:t>144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01.10.2025</w:t>
      </w:r>
      <w:r>
        <w:rPr>
          <w:rFonts w:ascii="Times New Roman" w:eastAsia="Times New Roman" w:hAnsi="Times New Roman" w:cs="Times New Roman"/>
        </w:rPr>
        <w:t xml:space="preserve">, согласно которому у </w:t>
      </w:r>
      <w:r>
        <w:rPr>
          <w:rStyle w:val="cat-UserDefinedgrp-33rplc-5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Э.В.</w:t>
      </w:r>
      <w:r>
        <w:rPr>
          <w:rFonts w:ascii="Times New Roman" w:eastAsia="Times New Roman" w:hAnsi="Times New Roman" w:cs="Times New Roman"/>
        </w:rPr>
        <w:t xml:space="preserve"> обнаружено телесное повреждение в виде </w:t>
      </w:r>
      <w:r>
        <w:rPr>
          <w:rFonts w:ascii="Times New Roman" w:eastAsia="Times New Roman" w:hAnsi="Times New Roman" w:cs="Times New Roman"/>
        </w:rPr>
        <w:t xml:space="preserve">узколинейной ссадины (царапина) верней трети левого плеча в пределах эпидермиса, линейный поверхностный дефект кожи грудной клетки по передней подмышечной линии, которые в совокупности и по отдельности вред здоровью не причинили, </w:t>
      </w:r>
      <w:r>
        <w:rPr>
          <w:rFonts w:ascii="Times New Roman" w:eastAsia="Times New Roman" w:hAnsi="Times New Roman" w:cs="Times New Roman"/>
        </w:rPr>
        <w:t xml:space="preserve">телесные повреждения </w:t>
      </w:r>
      <w:r>
        <w:rPr>
          <w:rFonts w:ascii="Times New Roman" w:eastAsia="Times New Roman" w:hAnsi="Times New Roman" w:cs="Times New Roman"/>
        </w:rPr>
        <w:t>образовались в течении суток до вызова скорой медицинской помощи. Указанные повреждения могли образоваться от воздействия твердого тупого объекта с ограниченной травмирующей поверхностью относительно травмирующей части под острым углом,</w:t>
      </w:r>
      <w:r>
        <w:rPr>
          <w:rFonts w:ascii="Times New Roman" w:eastAsia="Times New Roman" w:hAnsi="Times New Roman" w:cs="Times New Roman"/>
        </w:rPr>
        <w:t xml:space="preserve"> которым</w:t>
      </w:r>
      <w:r>
        <w:rPr>
          <w:rFonts w:ascii="Times New Roman" w:eastAsia="Times New Roman" w:hAnsi="Times New Roman" w:cs="Times New Roman"/>
        </w:rPr>
        <w:t xml:space="preserve"> могут </w:t>
      </w:r>
      <w:r>
        <w:rPr>
          <w:rFonts w:ascii="Times New Roman" w:eastAsia="Times New Roman" w:hAnsi="Times New Roman" w:cs="Times New Roman"/>
        </w:rPr>
        <w:t>явля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ся части кухонного топорика (лезвие, носок либо пятка).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Исходя из представленных материалов по делу об административном правонарушении, мировой судья находит событие </w:t>
      </w:r>
      <w:r>
        <w:rPr>
          <w:rFonts w:ascii="Times New Roman" w:eastAsia="Times New Roman" w:hAnsi="Times New Roman" w:cs="Times New Roman"/>
        </w:rPr>
        <w:t xml:space="preserve">нанесения </w:t>
      </w:r>
      <w:r>
        <w:rPr>
          <w:rFonts w:ascii="Times New Roman" w:eastAsia="Times New Roman" w:hAnsi="Times New Roman" w:cs="Times New Roman"/>
        </w:rPr>
        <w:t>08.06.2025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61"/>
          <w:rFonts w:ascii="Times New Roman" w:eastAsia="Times New Roman" w:hAnsi="Times New Roman" w:cs="Times New Roman"/>
        </w:rPr>
        <w:t>...</w:t>
      </w:r>
      <w:r>
        <w:rPr>
          <w:rStyle w:val="cat-UserDefinedgrp-32rplc-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Э.В.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побоев</w:t>
      </w:r>
      <w:r>
        <w:rPr>
          <w:rFonts w:ascii="Times New Roman" w:eastAsia="Times New Roman" w:hAnsi="Times New Roman" w:cs="Times New Roman"/>
        </w:rPr>
        <w:t xml:space="preserve"> со стороны </w:t>
      </w:r>
      <w:r>
        <w:rPr>
          <w:rFonts w:ascii="Times New Roman" w:eastAsia="Times New Roman" w:hAnsi="Times New Roman" w:cs="Times New Roman"/>
        </w:rPr>
        <w:t>Реховской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установленным, вину </w:t>
      </w:r>
      <w:r>
        <w:rPr>
          <w:rFonts w:ascii="Times New Roman" w:eastAsia="Times New Roman" w:hAnsi="Times New Roman" w:cs="Times New Roman"/>
        </w:rPr>
        <w:t>Реховской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нанесении побоев </w:t>
      </w:r>
      <w:r>
        <w:rPr>
          <w:rStyle w:val="cat-UserDefinedgrp-33rplc-66"/>
          <w:rFonts w:ascii="Times New Roman" w:eastAsia="Times New Roman" w:hAnsi="Times New Roman" w:cs="Times New Roman"/>
        </w:rPr>
        <w:t>...</w:t>
      </w:r>
      <w:r>
        <w:rPr>
          <w:rStyle w:val="cat-UserDefinedgrp-32rplc-6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Э.В.</w:t>
      </w:r>
      <w:r>
        <w:rPr>
          <w:rFonts w:ascii="Times New Roman" w:eastAsia="Times New Roman" w:hAnsi="Times New Roman" w:cs="Times New Roman"/>
        </w:rPr>
        <w:t xml:space="preserve"> доказанной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Реховской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мировой судья</w:t>
      </w:r>
      <w:r>
        <w:rPr>
          <w:rFonts w:ascii="Times New Roman" w:eastAsia="Times New Roman" w:hAnsi="Times New Roman" w:cs="Times New Roman"/>
        </w:rPr>
        <w:t xml:space="preserve"> квалифицирует по ст.6.1.1 КоАП РФ – </w:t>
      </w:r>
      <w:r>
        <w:rPr>
          <w:rFonts w:ascii="Times New Roman" w:eastAsia="Times New Roman" w:hAnsi="Times New Roman" w:cs="Times New Roman"/>
        </w:rPr>
        <w:t>нанесение побоев</w:t>
      </w:r>
      <w:r>
        <w:rPr>
          <w:rFonts w:ascii="Times New Roman" w:eastAsia="Times New Roman" w:hAnsi="Times New Roman" w:cs="Times New Roman"/>
        </w:rPr>
        <w:t xml:space="preserve">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Реховской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>, суд учитывает её</w:t>
      </w:r>
      <w:r>
        <w:rPr>
          <w:rFonts w:ascii="Times New Roman" w:eastAsia="Times New Roman" w:hAnsi="Times New Roman" w:cs="Times New Roman"/>
        </w:rPr>
        <w:t xml:space="preserve"> личность, ха</w:t>
      </w:r>
      <w:r>
        <w:rPr>
          <w:rFonts w:ascii="Times New Roman" w:eastAsia="Times New Roman" w:hAnsi="Times New Roman" w:cs="Times New Roman"/>
        </w:rPr>
        <w:t>рактер и тяжесть совершенного ей правонарушения, её</w:t>
      </w:r>
      <w:r>
        <w:rPr>
          <w:rFonts w:ascii="Times New Roman" w:eastAsia="Times New Roman" w:hAnsi="Times New Roman" w:cs="Times New Roman"/>
        </w:rPr>
        <w:t xml:space="preserve"> имуществе</w:t>
      </w:r>
      <w:r>
        <w:rPr>
          <w:rFonts w:ascii="Times New Roman" w:eastAsia="Times New Roman" w:hAnsi="Times New Roman" w:cs="Times New Roman"/>
        </w:rPr>
        <w:t>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Реховской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совершено умышленное правонарушени</w:t>
      </w:r>
      <w:r>
        <w:rPr>
          <w:rFonts w:ascii="Times New Roman" w:eastAsia="Times New Roman" w:hAnsi="Times New Roman" w:cs="Times New Roman"/>
        </w:rPr>
        <w:t xml:space="preserve">е против здоровья,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привлекалась.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Реховскую</w:t>
      </w:r>
      <w:r>
        <w:rPr>
          <w:rFonts w:ascii="Times New Roman" w:eastAsia="Times New Roman" w:hAnsi="Times New Roman" w:cs="Times New Roman"/>
        </w:rPr>
        <w:t xml:space="preserve"> Елену Андреевну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 и назначить ей</w:t>
      </w:r>
      <w:r>
        <w:rPr>
          <w:rFonts w:ascii="Times New Roman" w:eastAsia="Times New Roman" w:hAnsi="Times New Roman" w:cs="Times New Roman"/>
        </w:rPr>
        <w:t xml:space="preserve"> нак</w:t>
      </w:r>
      <w:r>
        <w:rPr>
          <w:rFonts w:ascii="Times New Roman" w:eastAsia="Times New Roman" w:hAnsi="Times New Roman" w:cs="Times New Roman"/>
        </w:rPr>
        <w:t xml:space="preserve">азание в виде штрафа в размере 5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(пять тысяч)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КБК</w:t>
      </w:r>
      <w:r>
        <w:rPr>
          <w:rFonts w:ascii="Times New Roman" w:eastAsia="Times New Roman" w:hAnsi="Times New Roman" w:cs="Times New Roman"/>
        </w:rPr>
        <w:t xml:space="preserve"> 720</w:t>
      </w:r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16 01063 01 0101 140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0412365400725000172606100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08029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UserDefinedgrp-33rplc-34">
    <w:name w:val="cat-UserDefined grp-33 rplc-34"/>
    <w:basedOn w:val="DefaultParagraphFont"/>
  </w:style>
  <w:style w:type="character" w:customStyle="1" w:styleId="cat-UserDefinedgrp-33rplc-36">
    <w:name w:val="cat-UserDefined grp-33 rplc-36"/>
    <w:basedOn w:val="DefaultParagraphFont"/>
  </w:style>
  <w:style w:type="character" w:customStyle="1" w:styleId="cat-UserDefinedgrp-33rplc-52">
    <w:name w:val="cat-UserDefined grp-33 rplc-52"/>
    <w:basedOn w:val="DefaultParagraphFont"/>
  </w:style>
  <w:style w:type="character" w:customStyle="1" w:styleId="cat-UserDefinedgrp-33rplc-54">
    <w:name w:val="cat-UserDefined grp-33 rplc-54"/>
    <w:basedOn w:val="DefaultParagraphFont"/>
  </w:style>
  <w:style w:type="character" w:customStyle="1" w:styleId="cat-UserDefinedgrp-33rplc-58">
    <w:name w:val="cat-UserDefined grp-33 rplc-58"/>
    <w:basedOn w:val="DefaultParagraphFont"/>
  </w:style>
  <w:style w:type="character" w:customStyle="1" w:styleId="cat-UserDefinedgrp-33rplc-61">
    <w:name w:val="cat-UserDefined grp-33 rplc-61"/>
    <w:basedOn w:val="DefaultParagraphFont"/>
  </w:style>
  <w:style w:type="character" w:customStyle="1" w:styleId="cat-UserDefinedgrp-32rplc-62">
    <w:name w:val="cat-UserDefined grp-32 rplc-62"/>
    <w:basedOn w:val="DefaultParagraphFont"/>
  </w:style>
  <w:style w:type="character" w:customStyle="1" w:styleId="cat-UserDefinedgrp-33rplc-66">
    <w:name w:val="cat-UserDefined grp-33 rplc-66"/>
    <w:basedOn w:val="DefaultParagraphFont"/>
  </w:style>
  <w:style w:type="character" w:customStyle="1" w:styleId="cat-UserDefinedgrp-32rplc-67">
    <w:name w:val="cat-UserDefined grp-32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4A758-B84E-46F8-B2B6-7713A7D6334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